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3B72" w14:textId="77777777" w:rsidR="005B3E08" w:rsidRDefault="00000000">
      <w:pPr>
        <w:pStyle w:val="Heading1"/>
      </w:pPr>
      <w:r>
        <w:t>Risk Assessment – Cash Grabber Hire</w:t>
      </w:r>
    </w:p>
    <w:p w14:paraId="53BB4407" w14:textId="77777777" w:rsidR="005B3E08" w:rsidRDefault="00000000">
      <w:r>
        <w:t>Activity: Hire and supervised operation of a Cash Grabber machine.</w:t>
      </w:r>
      <w:r>
        <w:br/>
        <w:t>Equipment: Cash Grabber booth, blower, power supply, paper vouchers/tokens.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12"/>
        <w:gridCol w:w="1759"/>
        <w:gridCol w:w="1721"/>
        <w:gridCol w:w="1713"/>
      </w:tblGrid>
      <w:tr w:rsidR="005B3E08" w14:paraId="131A5689" w14:textId="77777777">
        <w:tc>
          <w:tcPr>
            <w:tcW w:w="1728" w:type="dxa"/>
          </w:tcPr>
          <w:p w14:paraId="522DA28C" w14:textId="77777777" w:rsidR="005B3E08" w:rsidRDefault="00000000">
            <w:r>
              <w:t>Hazard</w:t>
            </w:r>
          </w:p>
        </w:tc>
        <w:tc>
          <w:tcPr>
            <w:tcW w:w="1728" w:type="dxa"/>
          </w:tcPr>
          <w:p w14:paraId="3BC1C52D" w14:textId="77777777" w:rsidR="005B3E08" w:rsidRDefault="00000000">
            <w:r>
              <w:t>Persons at Risk</w:t>
            </w:r>
          </w:p>
        </w:tc>
        <w:tc>
          <w:tcPr>
            <w:tcW w:w="1728" w:type="dxa"/>
          </w:tcPr>
          <w:p w14:paraId="13B633E8" w14:textId="77777777" w:rsidR="005B3E08" w:rsidRDefault="00000000">
            <w:r>
              <w:t>Potential Harm</w:t>
            </w:r>
          </w:p>
        </w:tc>
        <w:tc>
          <w:tcPr>
            <w:tcW w:w="1728" w:type="dxa"/>
          </w:tcPr>
          <w:p w14:paraId="4FF1F59D" w14:textId="77777777" w:rsidR="005B3E08" w:rsidRDefault="00000000">
            <w:r>
              <w:t>Control Measures</w:t>
            </w:r>
          </w:p>
        </w:tc>
        <w:tc>
          <w:tcPr>
            <w:tcW w:w="1728" w:type="dxa"/>
          </w:tcPr>
          <w:p w14:paraId="106879EE" w14:textId="77777777" w:rsidR="005B3E08" w:rsidRDefault="00000000">
            <w:r>
              <w:t>Risk</w:t>
            </w:r>
          </w:p>
        </w:tc>
      </w:tr>
      <w:tr w:rsidR="005B3E08" w14:paraId="5E1AB820" w14:textId="77777777">
        <w:tc>
          <w:tcPr>
            <w:tcW w:w="1728" w:type="dxa"/>
          </w:tcPr>
          <w:p w14:paraId="74768CA6" w14:textId="77777777" w:rsidR="005B3E08" w:rsidRDefault="00000000">
            <w:r>
              <w:t>Manual handling</w:t>
            </w:r>
          </w:p>
        </w:tc>
        <w:tc>
          <w:tcPr>
            <w:tcW w:w="1728" w:type="dxa"/>
          </w:tcPr>
          <w:p w14:paraId="02FEB611" w14:textId="77777777" w:rsidR="005B3E08" w:rsidRDefault="00000000">
            <w:r>
              <w:t>Staff</w:t>
            </w:r>
          </w:p>
        </w:tc>
        <w:tc>
          <w:tcPr>
            <w:tcW w:w="1728" w:type="dxa"/>
          </w:tcPr>
          <w:p w14:paraId="009B6419" w14:textId="77777777" w:rsidR="005B3E08" w:rsidRDefault="00000000">
            <w:r>
              <w:t>Back strain/crush injuries</w:t>
            </w:r>
          </w:p>
        </w:tc>
        <w:tc>
          <w:tcPr>
            <w:tcW w:w="1728" w:type="dxa"/>
          </w:tcPr>
          <w:p w14:paraId="645BD638" w14:textId="77777777" w:rsidR="005B3E08" w:rsidRDefault="00000000">
            <w:r>
              <w:t>Two-person lift where required; use trolley</w:t>
            </w:r>
          </w:p>
        </w:tc>
        <w:tc>
          <w:tcPr>
            <w:tcW w:w="1728" w:type="dxa"/>
          </w:tcPr>
          <w:p w14:paraId="32360997" w14:textId="77777777" w:rsidR="005B3E08" w:rsidRDefault="00000000">
            <w:r>
              <w:t>Low</w:t>
            </w:r>
          </w:p>
        </w:tc>
      </w:tr>
      <w:tr w:rsidR="005B3E08" w14:paraId="66C0FAEB" w14:textId="77777777">
        <w:tc>
          <w:tcPr>
            <w:tcW w:w="1728" w:type="dxa"/>
          </w:tcPr>
          <w:p w14:paraId="42168E66" w14:textId="77777777" w:rsidR="005B3E08" w:rsidRDefault="00000000">
            <w:r>
              <w:t>Electrical equipment</w:t>
            </w:r>
          </w:p>
        </w:tc>
        <w:tc>
          <w:tcPr>
            <w:tcW w:w="1728" w:type="dxa"/>
          </w:tcPr>
          <w:p w14:paraId="7661B2AC" w14:textId="77777777" w:rsidR="005B3E08" w:rsidRDefault="00000000">
            <w:r>
              <w:t>Staff, Users</w:t>
            </w:r>
          </w:p>
        </w:tc>
        <w:tc>
          <w:tcPr>
            <w:tcW w:w="1728" w:type="dxa"/>
          </w:tcPr>
          <w:p w14:paraId="1D10659A" w14:textId="77777777" w:rsidR="005B3E08" w:rsidRDefault="00000000">
            <w:r>
              <w:t>Electric shock</w:t>
            </w:r>
          </w:p>
        </w:tc>
        <w:tc>
          <w:tcPr>
            <w:tcW w:w="1728" w:type="dxa"/>
          </w:tcPr>
          <w:p w14:paraId="191674D4" w14:textId="77777777" w:rsidR="005B3E08" w:rsidRDefault="00000000">
            <w:r>
              <w:t>PAT-tested equipment, RCD protection, visual inspection before use</w:t>
            </w:r>
          </w:p>
        </w:tc>
        <w:tc>
          <w:tcPr>
            <w:tcW w:w="1728" w:type="dxa"/>
          </w:tcPr>
          <w:p w14:paraId="0D8C9F1E" w14:textId="77777777" w:rsidR="005B3E08" w:rsidRDefault="00000000">
            <w:r>
              <w:t>Low</w:t>
            </w:r>
          </w:p>
        </w:tc>
      </w:tr>
      <w:tr w:rsidR="005B3E08" w14:paraId="0AE88A0E" w14:textId="77777777">
        <w:tc>
          <w:tcPr>
            <w:tcW w:w="1728" w:type="dxa"/>
          </w:tcPr>
          <w:p w14:paraId="1466EBFB" w14:textId="77777777" w:rsidR="005B3E08" w:rsidRDefault="00000000">
            <w:r>
              <w:t>Trailing cables</w:t>
            </w:r>
          </w:p>
        </w:tc>
        <w:tc>
          <w:tcPr>
            <w:tcW w:w="1728" w:type="dxa"/>
          </w:tcPr>
          <w:p w14:paraId="4B77B128" w14:textId="77777777" w:rsidR="005B3E08" w:rsidRDefault="00000000">
            <w:r>
              <w:t>Public</w:t>
            </w:r>
          </w:p>
        </w:tc>
        <w:tc>
          <w:tcPr>
            <w:tcW w:w="1728" w:type="dxa"/>
          </w:tcPr>
          <w:p w14:paraId="49D4357B" w14:textId="77777777" w:rsidR="005B3E08" w:rsidRDefault="00000000">
            <w:r>
              <w:t>Trips and falls</w:t>
            </w:r>
          </w:p>
        </w:tc>
        <w:tc>
          <w:tcPr>
            <w:tcW w:w="1728" w:type="dxa"/>
          </w:tcPr>
          <w:p w14:paraId="6D148360" w14:textId="77777777" w:rsidR="005B3E08" w:rsidRDefault="00000000">
            <w:r>
              <w:t>Use cable covers and route cables away from walkways</w:t>
            </w:r>
          </w:p>
        </w:tc>
        <w:tc>
          <w:tcPr>
            <w:tcW w:w="1728" w:type="dxa"/>
          </w:tcPr>
          <w:p w14:paraId="4700F5F5" w14:textId="77777777" w:rsidR="005B3E08" w:rsidRDefault="00000000">
            <w:r>
              <w:t>Low</w:t>
            </w:r>
          </w:p>
        </w:tc>
      </w:tr>
      <w:tr w:rsidR="005B3E08" w14:paraId="17D2B647" w14:textId="77777777">
        <w:tc>
          <w:tcPr>
            <w:tcW w:w="1728" w:type="dxa"/>
          </w:tcPr>
          <w:p w14:paraId="1604EA98" w14:textId="77777777" w:rsidR="005B3E08" w:rsidRDefault="00000000">
            <w:r>
              <w:t>Blower operation</w:t>
            </w:r>
          </w:p>
        </w:tc>
        <w:tc>
          <w:tcPr>
            <w:tcW w:w="1728" w:type="dxa"/>
          </w:tcPr>
          <w:p w14:paraId="55A882D6" w14:textId="77777777" w:rsidR="005B3E08" w:rsidRDefault="00000000">
            <w:r>
              <w:t>Users</w:t>
            </w:r>
          </w:p>
        </w:tc>
        <w:tc>
          <w:tcPr>
            <w:tcW w:w="1728" w:type="dxa"/>
          </w:tcPr>
          <w:p w14:paraId="3CB03FBB" w14:textId="77777777" w:rsidR="005B3E08" w:rsidRDefault="00000000">
            <w:r>
              <w:t>Minor injury from moving air</w:t>
            </w:r>
          </w:p>
        </w:tc>
        <w:tc>
          <w:tcPr>
            <w:tcW w:w="1728" w:type="dxa"/>
          </w:tcPr>
          <w:p w14:paraId="5089C9AA" w14:textId="77777777" w:rsidR="005B3E08" w:rsidRDefault="00000000">
            <w:r>
              <w:t>Guarded blower, secure connections, supervise use</w:t>
            </w:r>
          </w:p>
        </w:tc>
        <w:tc>
          <w:tcPr>
            <w:tcW w:w="1728" w:type="dxa"/>
          </w:tcPr>
          <w:p w14:paraId="510A6BB4" w14:textId="77777777" w:rsidR="005B3E08" w:rsidRDefault="00000000">
            <w:r>
              <w:t>Low</w:t>
            </w:r>
          </w:p>
        </w:tc>
      </w:tr>
      <w:tr w:rsidR="005B3E08" w14:paraId="1FCABC22" w14:textId="77777777">
        <w:tc>
          <w:tcPr>
            <w:tcW w:w="1728" w:type="dxa"/>
          </w:tcPr>
          <w:p w14:paraId="09A78C20" w14:textId="77777777" w:rsidR="005B3E08" w:rsidRDefault="00000000">
            <w:r>
              <w:t>Entrapment in booth</w:t>
            </w:r>
          </w:p>
        </w:tc>
        <w:tc>
          <w:tcPr>
            <w:tcW w:w="1728" w:type="dxa"/>
          </w:tcPr>
          <w:p w14:paraId="7BB7624A" w14:textId="77777777" w:rsidR="005B3E08" w:rsidRDefault="00000000">
            <w:r>
              <w:t>Users</w:t>
            </w:r>
          </w:p>
        </w:tc>
        <w:tc>
          <w:tcPr>
            <w:tcW w:w="1728" w:type="dxa"/>
          </w:tcPr>
          <w:p w14:paraId="4542B9B4" w14:textId="77777777" w:rsidR="005B3E08" w:rsidRDefault="00000000">
            <w:r>
              <w:t>Panic/minor injury</w:t>
            </w:r>
          </w:p>
        </w:tc>
        <w:tc>
          <w:tcPr>
            <w:tcW w:w="1728" w:type="dxa"/>
          </w:tcPr>
          <w:p w14:paraId="2BDAFBF1" w14:textId="77777777" w:rsidR="005B3E08" w:rsidRDefault="00000000">
            <w:r>
              <w:t>Door opened immediately if required; operator present</w:t>
            </w:r>
          </w:p>
        </w:tc>
        <w:tc>
          <w:tcPr>
            <w:tcW w:w="1728" w:type="dxa"/>
          </w:tcPr>
          <w:p w14:paraId="0B002652" w14:textId="77777777" w:rsidR="005B3E08" w:rsidRDefault="00000000">
            <w:r>
              <w:t>Low</w:t>
            </w:r>
          </w:p>
        </w:tc>
      </w:tr>
      <w:tr w:rsidR="005B3E08" w14:paraId="14496D79" w14:textId="77777777">
        <w:tc>
          <w:tcPr>
            <w:tcW w:w="1728" w:type="dxa"/>
          </w:tcPr>
          <w:p w14:paraId="3FA01B80" w14:textId="77777777" w:rsidR="005B3E08" w:rsidRDefault="00000000">
            <w:r>
              <w:t>Slips when exiting</w:t>
            </w:r>
          </w:p>
        </w:tc>
        <w:tc>
          <w:tcPr>
            <w:tcW w:w="1728" w:type="dxa"/>
          </w:tcPr>
          <w:p w14:paraId="7C4BCB59" w14:textId="77777777" w:rsidR="005B3E08" w:rsidRDefault="00000000">
            <w:r>
              <w:t>Users</w:t>
            </w:r>
          </w:p>
        </w:tc>
        <w:tc>
          <w:tcPr>
            <w:tcW w:w="1728" w:type="dxa"/>
          </w:tcPr>
          <w:p w14:paraId="02C50AF9" w14:textId="77777777" w:rsidR="005B3E08" w:rsidRDefault="00000000">
            <w:r>
              <w:t>Falls</w:t>
            </w:r>
          </w:p>
        </w:tc>
        <w:tc>
          <w:tcPr>
            <w:tcW w:w="1728" w:type="dxa"/>
          </w:tcPr>
          <w:p w14:paraId="5C42ACD3" w14:textId="77777777" w:rsidR="005B3E08" w:rsidRDefault="00000000">
            <w:r>
              <w:t>Keep floor dry and clear</w:t>
            </w:r>
          </w:p>
        </w:tc>
        <w:tc>
          <w:tcPr>
            <w:tcW w:w="1728" w:type="dxa"/>
          </w:tcPr>
          <w:p w14:paraId="04ED079B" w14:textId="77777777" w:rsidR="005B3E08" w:rsidRDefault="00000000">
            <w:r>
              <w:t>Low</w:t>
            </w:r>
          </w:p>
        </w:tc>
      </w:tr>
      <w:tr w:rsidR="005B3E08" w14:paraId="2E0C08B4" w14:textId="77777777">
        <w:tc>
          <w:tcPr>
            <w:tcW w:w="1728" w:type="dxa"/>
          </w:tcPr>
          <w:p w14:paraId="5FF97C38" w14:textId="77777777" w:rsidR="005B3E08" w:rsidRDefault="00000000">
            <w:r>
              <w:t>Horseplay</w:t>
            </w:r>
          </w:p>
        </w:tc>
        <w:tc>
          <w:tcPr>
            <w:tcW w:w="1728" w:type="dxa"/>
          </w:tcPr>
          <w:p w14:paraId="011F5234" w14:textId="77777777" w:rsidR="005B3E08" w:rsidRDefault="00000000">
            <w:r>
              <w:t>Users</w:t>
            </w:r>
          </w:p>
        </w:tc>
        <w:tc>
          <w:tcPr>
            <w:tcW w:w="1728" w:type="dxa"/>
          </w:tcPr>
          <w:p w14:paraId="29A150E9" w14:textId="77777777" w:rsidR="005B3E08" w:rsidRDefault="00000000">
            <w:r>
              <w:t>Minor injuries</w:t>
            </w:r>
          </w:p>
        </w:tc>
        <w:tc>
          <w:tcPr>
            <w:tcW w:w="1728" w:type="dxa"/>
          </w:tcPr>
          <w:p w14:paraId="2CA9C114" w14:textId="77777777" w:rsidR="005B3E08" w:rsidRDefault="00000000">
            <w:r>
              <w:t>Supervision and clear rules</w:t>
            </w:r>
          </w:p>
        </w:tc>
        <w:tc>
          <w:tcPr>
            <w:tcW w:w="1728" w:type="dxa"/>
          </w:tcPr>
          <w:p w14:paraId="0760F7B8" w14:textId="77777777" w:rsidR="005B3E08" w:rsidRDefault="00000000">
            <w:r>
              <w:t>Medium</w:t>
            </w:r>
          </w:p>
        </w:tc>
      </w:tr>
      <w:tr w:rsidR="005B3E08" w14:paraId="064AED6B" w14:textId="77777777">
        <w:tc>
          <w:tcPr>
            <w:tcW w:w="1728" w:type="dxa"/>
          </w:tcPr>
          <w:p w14:paraId="1EB69BBA" w14:textId="77777777" w:rsidR="005B3E08" w:rsidRDefault="00000000">
            <w:r>
              <w:t>Overcrowding</w:t>
            </w:r>
          </w:p>
        </w:tc>
        <w:tc>
          <w:tcPr>
            <w:tcW w:w="1728" w:type="dxa"/>
          </w:tcPr>
          <w:p w14:paraId="5E80DE7C" w14:textId="77777777" w:rsidR="005B3E08" w:rsidRDefault="00000000">
            <w:r>
              <w:t>Public</w:t>
            </w:r>
          </w:p>
        </w:tc>
        <w:tc>
          <w:tcPr>
            <w:tcW w:w="1728" w:type="dxa"/>
          </w:tcPr>
          <w:p w14:paraId="10E42E2D" w14:textId="77777777" w:rsidR="005B3E08" w:rsidRDefault="00000000">
            <w:r>
              <w:t>Collisions</w:t>
            </w:r>
          </w:p>
        </w:tc>
        <w:tc>
          <w:tcPr>
            <w:tcW w:w="1728" w:type="dxa"/>
          </w:tcPr>
          <w:p w14:paraId="1CCC3E87" w14:textId="77777777" w:rsidR="005B3E08" w:rsidRDefault="00000000">
            <w:r>
              <w:t>One participant at a time</w:t>
            </w:r>
          </w:p>
        </w:tc>
        <w:tc>
          <w:tcPr>
            <w:tcW w:w="1728" w:type="dxa"/>
          </w:tcPr>
          <w:p w14:paraId="62879423" w14:textId="77777777" w:rsidR="005B3E08" w:rsidRDefault="00000000">
            <w:r>
              <w:t>Low</w:t>
            </w:r>
          </w:p>
        </w:tc>
      </w:tr>
      <w:tr w:rsidR="005B3E08" w14:paraId="0758D4DF" w14:textId="77777777">
        <w:tc>
          <w:tcPr>
            <w:tcW w:w="1728" w:type="dxa"/>
          </w:tcPr>
          <w:p w14:paraId="0382C82A" w14:textId="77777777" w:rsidR="005B3E08" w:rsidRDefault="00000000">
            <w:r>
              <w:t>Damaged equipment</w:t>
            </w:r>
          </w:p>
        </w:tc>
        <w:tc>
          <w:tcPr>
            <w:tcW w:w="1728" w:type="dxa"/>
          </w:tcPr>
          <w:p w14:paraId="4B459FC4" w14:textId="77777777" w:rsidR="005B3E08" w:rsidRDefault="00000000">
            <w:r>
              <w:t>Users</w:t>
            </w:r>
          </w:p>
        </w:tc>
        <w:tc>
          <w:tcPr>
            <w:tcW w:w="1728" w:type="dxa"/>
          </w:tcPr>
          <w:p w14:paraId="490EF7FF" w14:textId="77777777" w:rsidR="005B3E08" w:rsidRDefault="00000000">
            <w:r>
              <w:t>Cuts/equipment failure</w:t>
            </w:r>
          </w:p>
        </w:tc>
        <w:tc>
          <w:tcPr>
            <w:tcW w:w="1728" w:type="dxa"/>
          </w:tcPr>
          <w:p w14:paraId="5E4CCAA6" w14:textId="77777777" w:rsidR="005B3E08" w:rsidRDefault="00000000">
            <w:r>
              <w:t>Inspect before every hire and remove defective equipment</w:t>
            </w:r>
          </w:p>
        </w:tc>
        <w:tc>
          <w:tcPr>
            <w:tcW w:w="1728" w:type="dxa"/>
          </w:tcPr>
          <w:p w14:paraId="43073A6A" w14:textId="77777777" w:rsidR="005B3E08" w:rsidRDefault="00000000">
            <w:r>
              <w:t>Low</w:t>
            </w:r>
          </w:p>
        </w:tc>
      </w:tr>
      <w:tr w:rsidR="005B3E08" w14:paraId="7F71CC72" w14:textId="77777777">
        <w:tc>
          <w:tcPr>
            <w:tcW w:w="1728" w:type="dxa"/>
          </w:tcPr>
          <w:p w14:paraId="75EB12C0" w14:textId="77777777" w:rsidR="005B3E08" w:rsidRDefault="00000000">
            <w:r>
              <w:t>Fire exits obstructed</w:t>
            </w:r>
          </w:p>
        </w:tc>
        <w:tc>
          <w:tcPr>
            <w:tcW w:w="1728" w:type="dxa"/>
          </w:tcPr>
          <w:p w14:paraId="563B423D" w14:textId="77777777" w:rsidR="005B3E08" w:rsidRDefault="00000000">
            <w:r>
              <w:t>Public</w:t>
            </w:r>
          </w:p>
        </w:tc>
        <w:tc>
          <w:tcPr>
            <w:tcW w:w="1728" w:type="dxa"/>
          </w:tcPr>
          <w:p w14:paraId="3A690CFB" w14:textId="77777777" w:rsidR="005B3E08" w:rsidRDefault="00000000">
            <w:r>
              <w:t>Delayed evacuation</w:t>
            </w:r>
          </w:p>
        </w:tc>
        <w:tc>
          <w:tcPr>
            <w:tcW w:w="1728" w:type="dxa"/>
          </w:tcPr>
          <w:p w14:paraId="6B23C575" w14:textId="77777777" w:rsidR="005B3E08" w:rsidRDefault="00000000">
            <w:r>
              <w:t>Position away from emergency exits</w:t>
            </w:r>
          </w:p>
        </w:tc>
        <w:tc>
          <w:tcPr>
            <w:tcW w:w="1728" w:type="dxa"/>
          </w:tcPr>
          <w:p w14:paraId="565B1642" w14:textId="77777777" w:rsidR="005B3E08" w:rsidRDefault="00000000">
            <w:r>
              <w:t>Low</w:t>
            </w:r>
          </w:p>
        </w:tc>
      </w:tr>
    </w:tbl>
    <w:p w14:paraId="4BBD35E3" w14:textId="77777777" w:rsidR="005B3E08" w:rsidRDefault="00000000">
      <w:pPr>
        <w:pStyle w:val="Heading2"/>
      </w:pPr>
      <w:r>
        <w:lastRenderedPageBreak/>
        <w:t>Additional Control Measures</w:t>
      </w:r>
    </w:p>
    <w:p w14:paraId="34C924B3" w14:textId="77777777" w:rsidR="005B3E08" w:rsidRDefault="00000000">
      <w:pPr>
        <w:pStyle w:val="ListBullet"/>
      </w:pPr>
      <w:r>
        <w:t>Operator or responsible adult to supervise at all times.</w:t>
      </w:r>
    </w:p>
    <w:p w14:paraId="2391BBB3" w14:textId="77777777" w:rsidR="005B3E08" w:rsidRDefault="00000000">
      <w:pPr>
        <w:pStyle w:val="ListBullet"/>
      </w:pPr>
      <w:r>
        <w:t>One participant inside the booth at any one time.</w:t>
      </w:r>
    </w:p>
    <w:p w14:paraId="28DA7F3F" w14:textId="77777777" w:rsidR="005B3E08" w:rsidRDefault="00000000">
      <w:pPr>
        <w:pStyle w:val="ListBullet"/>
      </w:pPr>
      <w:r>
        <w:t>No food, drink or sharp objects inside the booth.</w:t>
      </w:r>
    </w:p>
    <w:p w14:paraId="615056B9" w14:textId="77777777" w:rsidR="005B3E08" w:rsidRDefault="00000000">
      <w:pPr>
        <w:pStyle w:val="ListBullet"/>
      </w:pPr>
      <w:r>
        <w:t>Inspect equipment before each hire.</w:t>
      </w:r>
    </w:p>
    <w:p w14:paraId="621BD1F2" w14:textId="77777777" w:rsidR="005B3E08" w:rsidRDefault="00000000">
      <w:pPr>
        <w:pStyle w:val="ListBullet"/>
      </w:pPr>
      <w:r>
        <w:t>Children to be supervised by an adult.</w:t>
      </w:r>
    </w:p>
    <w:p w14:paraId="6052097A" w14:textId="77777777" w:rsidR="005B3E08" w:rsidRDefault="00000000">
      <w:pPr>
        <w:pStyle w:val="Heading2"/>
      </w:pPr>
      <w:r>
        <w:t>Emergency Procedures</w:t>
      </w:r>
    </w:p>
    <w:p w14:paraId="464281FC" w14:textId="77777777" w:rsidR="005B3E08" w:rsidRDefault="00000000">
      <w:r>
        <w:t>Stop operation immediately if equipment becomes unsafe. Isolate electrical power if required, administer first aid, record all incidents, and remove defective equipment from service.</w:t>
      </w:r>
    </w:p>
    <w:sectPr w:rsidR="005B3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002830">
    <w:abstractNumId w:val="8"/>
  </w:num>
  <w:num w:numId="2" w16cid:durableId="40860274">
    <w:abstractNumId w:val="6"/>
  </w:num>
  <w:num w:numId="3" w16cid:durableId="71244791">
    <w:abstractNumId w:val="5"/>
  </w:num>
  <w:num w:numId="4" w16cid:durableId="1794590980">
    <w:abstractNumId w:val="4"/>
  </w:num>
  <w:num w:numId="5" w16cid:durableId="1394816278">
    <w:abstractNumId w:val="7"/>
  </w:num>
  <w:num w:numId="6" w16cid:durableId="335308181">
    <w:abstractNumId w:val="3"/>
  </w:num>
  <w:num w:numId="7" w16cid:durableId="1812865460">
    <w:abstractNumId w:val="2"/>
  </w:num>
  <w:num w:numId="8" w16cid:durableId="1738740405">
    <w:abstractNumId w:val="1"/>
  </w:num>
  <w:num w:numId="9" w16cid:durableId="19381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3E08"/>
    <w:rsid w:val="006952C1"/>
    <w:rsid w:val="00AA1D8D"/>
    <w:rsid w:val="00B47730"/>
    <w:rsid w:val="00C41A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93FC5"/>
  <w14:defaultImageDpi w14:val="300"/>
  <w15:docId w15:val="{3D87DF43-938F-4BD5-842A-8D4AD41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1388</Characters>
  <Application>Microsoft Office Word</Application>
  <DocSecurity>0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2026-07-17T11:56:00Z</dcterms:created>
  <dcterms:modified xsi:type="dcterms:W3CDTF">2026-07-17T11:56:00Z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fdf2a2ba-3dd2-484c-b15c-eeddd350c347</vt:lpwstr>
  </property>
</Properties>
</file>